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书名：人生加减法  复杂人生的简单法则</w:t>
      </w:r>
    </w:p>
    <w:p>
      <w:r>
        <w:t>作者：孟涵编著</w:t>
      </w:r>
    </w:p>
    <w:p>
      <w:r>
        <w:t>出版社：北京：中国长安出版社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人生加减法  复杂人生的简单法则 评论地址：https://www.jiaokey.com/book/detail/11940584.html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