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书名：中药资源生态学研究</w:t>
      </w:r>
    </w:p>
    <w:p>
      <w:r>
        <w:t>作者：黄璐琦，郭兰萍主编</w:t>
      </w:r>
    </w:p>
    <w:p>
      <w:r>
        <w:t>出版社：上海：上海科学技术出版社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中药资源生态学研究 评论地址：https://www.jiaokey.com/book/detail/11940732.html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