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书名：对碰庄家：散户透析庄家操盘的全新技术</w:t>
      </w:r>
    </w:p>
    <w:p>
      <w:r>
        <w:t>作者：王亚卓编著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对碰庄家：散户透析庄家操盘的全新技术 评论地址：https://www.jiaokey.com/book/detail/11940792.html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