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书名：巴菲特给股民的12个最有价值忠告  史上最牛的投资策略和炒股智慧</w:t>
      </w:r>
    </w:p>
    <w:p>
      <w:r>
        <w:t>作者：彭鑫著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总页数：197</w:t>
      </w:r>
    </w:p>
    <w:p>
      <w:r>
        <w:t>更多请访问教客网: www.jiaokey.com</w:t>
      </w:r>
    </w:p>
    <w:p>
      <w:r>
        <w:t>巴菲特给股民的12个最有价值忠告  史上最牛的投资策略和炒股智慧 评论地址：https://www.jiaokey.com/book/detail/11940797.html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