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书名：Visusl FoxPro程序设计</w:t>
      </w:r>
    </w:p>
    <w:p>
      <w:r>
        <w:t>作者：李庆丰，符啸威，方树峰等主编</w:t>
      </w:r>
    </w:p>
    <w:p>
      <w:r>
        <w:t>出版社：北京：中国计划出版社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Visusl FoxPro程序设计 评论地址：https://www.jiaokey.com/book/detail/11941067.html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