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书名：软件工程模型与方法</w:t>
      </w:r>
    </w:p>
    <w:p>
      <w:r>
        <w:t>作者：肖丁，吴建林，周春燕等编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总页数：551</w:t>
      </w:r>
    </w:p>
    <w:p>
      <w:r>
        <w:t>更多请访问教客网: www.jiaokey.com</w:t>
      </w:r>
    </w:p>
    <w:p>
      <w:r>
        <w:t>软件工程模型与方法 评论地址：https://www.jiaokey.com/book/detail/11941144.html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