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2006/2007机械设计基础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2006/2007机械设计基础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本书出售、求购地址：https://www.jiaokey.com/book/detail/11941191.html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2006/2007机械设计基础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