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电脑上网与网络应用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电脑上网与网络应用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本书出售、求购地址：https://www.jiaokey.com/book/detail/11941204.html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关键词搜索：https://www.jiaokey.com/tag/电脑上网与网络应用.html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