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书名：计算机显示器维修技巧简明速查手册</w:t>
      </w:r>
    </w:p>
    <w:p>
      <w:r>
        <w:t>作者：何社成，肖四喜，胡远青等编著</w:t>
      </w:r>
    </w:p>
    <w:p>
      <w:r>
        <w:t>出版社：南昌：江西科学技术出版社</w:t>
      </w:r>
    </w:p>
    <w:p>
      <w:r>
        <w:t>出版日期：2007.05</w:t>
      </w:r>
    </w:p>
    <w:p>
      <w:r>
        <w:t>总页数：244</w:t>
      </w:r>
    </w:p>
    <w:p>
      <w:r>
        <w:t>更多请访问教客网: www.jiaokey.com</w:t>
      </w:r>
    </w:p>
    <w:p>
      <w:r>
        <w:t>计算机显示器维修技巧简明速查手册 评论地址：https://www.jiaokey.com/book/detail/11941267.html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