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Discoverer l0g手册 创建、维护和管理高效的即席查询</w:t>
      </w:r>
    </w:p>
    <w:p>
      <w:r>
        <w:rPr>
          <w:rFonts w:ascii="宋体" w:hAnsi="宋体" w:eastAsia="宋体"/>
          <w:sz w:val="24"/>
        </w:rPr>
        <w:t>（美）史密斯（Smith，M.A），（美）史密斯（Smith，D.A）著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Discoverer l0g手册 创建、维护和管理高效的即席查询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（美）史密斯（Smith，M.A），（美）史密斯（Smith，D.A）著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本书出售、求购地址：https://www.jiaokey.com/book/detail/11941272.html</w:t>
      </w:r>
    </w:p>
    <w:p>
      <w:r>
        <w:t>更多相关图书推荐：https://www.jiaokey.com</w:t>
      </w:r>
    </w:p>
    <w:p>
      <w:r>
        <w:t>（美）史密斯（Smith，M.A），（美）史密斯（Smith，D.A）著 其他作品：https://www.jiaokey.com/tag/（美）史密斯（Smith，M.A），（美）史密斯（Smith，D.A）著.html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Discoverer l0g手册 创建、维护和管理高效的即席查询.html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