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新编CoreIDRAW X3矢量绘图从入门到精通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新编CoreIDRAW X3矢量绘图从入门到精通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本书出售、求购地址：https://www.jiaokey.com/book/detail/11941346.html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关键词搜索：https://www.jiaokey.com/tag/新编CoreIDRAW X3矢量绘图从入门到精通.html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