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  阅读</w:t>
      </w:r>
    </w:p>
    <w:p>
      <w:r>
        <w:t>作者：孟莲芬主编；巩启光，户进菊，姚萃群，郑家鲲副主编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体育英语  阅读 评论地址：https://www.jiaokey.com/book/detail/11941716.html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