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作者：马胜云，马兰著</w:t>
      </w:r>
    </w:p>
    <w:p>
      <w:r>
        <w:t>出版社：北京：金城出版社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李四光 评论地址：https://www.jiaokey.com/book/detail/11941812.html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