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</w:t>
      </w:r>
    </w:p>
    <w:p>
      <w:r>
        <w:t>作者：星火英语北美工作室组编；丁瑞愉主编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职场英语 评论地址：https://www.jiaokey.com/book/detail/11941867.html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