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书名：《市场调查》学习指导与习题</w:t>
      </w:r>
    </w:p>
    <w:p>
      <w:r>
        <w:t>作者：蒋萍主编</w:t>
      </w:r>
    </w:p>
    <w:p>
      <w:r>
        <w:t>出版社：上海：格致出版社；上海：上海人民出版社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《市场调查》学习指导与习题 评论地址：https://www.jiaokey.com/book/detail/11941884.html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