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书名：格兰杰计量经济学文集  第1卷  谱分析、季节性、非线性、方法论和预测</w:t>
      </w:r>
    </w:p>
    <w:p>
      <w:r>
        <w:t>作者：（英）克莱夫·W.J.格兰杰等著；（美）艾瑞克·吉塞尔 诺曼·R.斯旺森 马克·W.沃森选编；朱小斌等译</w:t>
      </w:r>
    </w:p>
    <w:p>
      <w:r>
        <w:t>出版社：上海：上海财经大学出版社</w:t>
      </w:r>
    </w:p>
    <w:p>
      <w:r>
        <w:t>出版日期：2007.11</w:t>
      </w:r>
    </w:p>
    <w:p>
      <w:r>
        <w:t>总页数：506</w:t>
      </w:r>
    </w:p>
    <w:p>
      <w:r>
        <w:t>更多请访问教客网: www.jiaokey.com</w:t>
      </w:r>
    </w:p>
    <w:p>
      <w:r>
        <w:t>格兰杰计量经济学文集  第1卷  谱分析、季节性、非线性、方法论和预测 评论地址：https://www.jiaokey.com/book/detail/11941929.html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