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书名：MATLAB语言与控制系统仿真  修订版</w:t>
      </w:r>
    </w:p>
    <w:p>
      <w:r>
        <w:t>作者：孙亮主编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MATLAB语言与控制系统仿真  修订版 评论地址：https://www.jiaokey.com/book/detail/11941985.html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