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书名：营养家常菜1008例</w:t>
      </w:r>
    </w:p>
    <w:p>
      <w:r>
        <w:t>作者：欢乐厨房工作室编著</w:t>
      </w:r>
    </w:p>
    <w:p>
      <w:r>
        <w:t>出版社：呼和浩特：内蒙古人民出版社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营养家常菜1008例 评论地址：https://www.jiaokey.com/book/detail/11942119.html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