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书名：记录希望  广西希望工程发展纪实</w:t>
      </w:r>
    </w:p>
    <w:p>
      <w:r>
        <w:t>作者：吴宗勋主编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总页数：420</w:t>
      </w:r>
    </w:p>
    <w:p>
      <w:r>
        <w:t>更多请访问教客网: www.jiaokey.com</w:t>
      </w:r>
    </w:p>
    <w:p>
      <w:r>
        <w:t>记录希望  广西希望工程发展纪实 评论地址：https://www.jiaokey.com/book/detail/11942134.html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