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书名：二爨之乡：曲靖师范学院艺术作品集</w:t>
      </w:r>
    </w:p>
    <w:p>
      <w:r>
        <w:t>作者：屠维能等著</w:t>
      </w:r>
    </w:p>
    <w:p>
      <w:r>
        <w:t>出版社：昆明：云南美术出版社</w:t>
      </w:r>
    </w:p>
    <w:p>
      <w:r>
        <w:t>出版日期：2006.12</w:t>
      </w:r>
    </w:p>
    <w:p>
      <w:r>
        <w:t>总页数：97</w:t>
      </w:r>
    </w:p>
    <w:p>
      <w:r>
        <w:t>更多请访问教客网: www.jiaokey.com</w:t>
      </w:r>
    </w:p>
    <w:p>
      <w:r>
        <w:t>二爨之乡：曲靖师范学院艺术作品集 评论地址：https://www.jiaokey.com/book/detail/11942368.html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