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书名：黑暗降临  美特吕传奇</w:t>
      </w:r>
    </w:p>
    <w:p>
      <w:r>
        <w:t>作者：（美）格雷格·法世奇著；刘焱，邢亮译</w:t>
      </w:r>
    </w:p>
    <w:p>
      <w:r>
        <w:t>出版社：南宁:接力出版社,2007.04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黑暗降临  美特吕传奇 评论地址：https://www.jiaokey.com/book/detail/11942418.html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