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书名：妇科病美味糜粥疗法</w:t>
      </w:r>
    </w:p>
    <w:p>
      <w:r>
        <w:t>作者：蔡金波，蔡志军主编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妇科病美味糜粥疗法 评论地址：https://www.jiaokey.com/book/detail/11942475.html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