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书名：绝对连续性与勒贝格积分</w:t>
      </w:r>
    </w:p>
    <w:p>
      <w:r>
        <w:t>作者：王家军，张香云，孙玉芹编著</w:t>
      </w:r>
    </w:p>
    <w:p>
      <w:r>
        <w:t>出版社：郑州：河南科学技术出版社</w:t>
      </w:r>
    </w:p>
    <w:p>
      <w:r>
        <w:t>出版日期：2007.04</w:t>
      </w:r>
    </w:p>
    <w:p>
      <w:r>
        <w:t>总页数：325</w:t>
      </w:r>
    </w:p>
    <w:p>
      <w:r>
        <w:t>更多请访问教客网: www.jiaokey.com</w:t>
      </w:r>
    </w:p>
    <w:p>
      <w:r>
        <w:t>绝对连续性与勒贝格积分 评论地址：https://www.jiaokey.com/book/detail/11942547.html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