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书名：西葫芦栽培技术图说</w:t>
      </w:r>
    </w:p>
    <w:p>
      <w:r>
        <w:t>作者：刘顺通，韩建明，高九思主编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西葫芦栽培技术图说 评论地址：https://www.jiaokey.com/book/detail/11942549.html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