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书名：挖掘机操作技术</w:t>
      </w:r>
    </w:p>
    <w:p>
      <w:r>
        <w:t>作者：熊远喜主编</w:t>
      </w:r>
    </w:p>
    <w:p>
      <w:r>
        <w:t>出版社：北京：气象出版社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挖掘机操作技术 评论地址：https://www.jiaokey.com/book/detail/11942617.html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