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书名：股市天元：量价精要</w:t>
      </w:r>
    </w:p>
    <w:p>
      <w:r>
        <w:t>作者：徐子城著</w:t>
      </w:r>
    </w:p>
    <w:p>
      <w:r>
        <w:t>出版社：北京:中国财政经济出版社,2007.06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股市天元：量价精要 评论地址：https://www.jiaokey.com/book/detail/11942737.html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