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雾灵山森林生物多样性及生态服务功能价值仿真研究</w:t>
      </w:r>
    </w:p>
    <w:p>
      <w:r>
        <w:rPr>
          <w:rFonts w:ascii="宋体" w:hAnsi="宋体" w:eastAsia="宋体"/>
          <w:sz w:val="24"/>
        </w:rPr>
        <w:t>白顺江，谷建才，毛富玲主编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雾灵山森林生物多样性及生态服务功能价值仿真研究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白顺江，谷建才，毛富玲主编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本书出售、求购地址：https://www.jiaokey.com/book/detail/11942864.html</w:t>
      </w:r>
    </w:p>
    <w:p>
      <w:r>
        <w:t>更多相关图书推荐：https://www.jiaokey.com</w:t>
      </w:r>
    </w:p>
    <w:p>
      <w:r>
        <w:t>白顺江，谷建才，毛富玲主编 其他作品：https://www.jiaokey.com/tag/白顺江，谷建才，毛富玲主编.html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关键词搜索：https://www.jiaokey.com/tag/雾灵山森林生物多样性及生态服务功能价值仿真研究.html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