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光的世界  中文翻译版</w:t>
      </w:r>
    </w:p>
    <w:p>
      <w:r>
        <w:rPr>
          <w:rFonts w:ascii="宋体" w:hAnsi="宋体" w:eastAsia="宋体"/>
          <w:sz w:val="24"/>
        </w:rPr>
        <w:t>（美）Monica Halpern，Liam Collins，Robyn Crocker等著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光的世界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（美）Monica Halpern，Liam Collins，Robyn Crocker等著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本书出售、求购地址：https://www.jiaokey.com/book/detail/11942883.html</w:t>
      </w:r>
    </w:p>
    <w:p>
      <w:r>
        <w:t>更多相关图书推荐：https://www.jiaokey.com</w:t>
      </w:r>
    </w:p>
    <w:p>
      <w:r>
        <w:t>（美）Monica Halpern，Liam Collins，Robyn Crocker等著 其他作品：https://www.jiaokey.com/tag/（美）Monica Halpern，Liam Collins，Robyn Crocker等著.html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关键词搜索：https://www.jiaokey.com/tag/光的世界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