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书名：托起童星  家庭教育的探索与解读</w:t>
      </w:r>
    </w:p>
    <w:p>
      <w:r>
        <w:t>作者：张鹤立，丛培业著</w:t>
      </w:r>
    </w:p>
    <w:p>
      <w:r>
        <w:t>出版社：沈阳：辽宁教育出版社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托起童星  家庭教育的探索与解读 评论地址：https://www.jiaokey.com/book/detail/11942899.html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