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书名：别解红楼梦真义</w:t>
      </w:r>
    </w:p>
    <w:p>
      <w:r>
        <w:t>作者：李松龄著</w:t>
      </w:r>
    </w:p>
    <w:p>
      <w:r>
        <w:t>出版社：沈阳：万卷出版公司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别解红楼梦真义 评论地址：https://www.jiaokey.com/book/detail/11942918.html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