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书名：三迤人文</w:t>
      </w:r>
    </w:p>
    <w:p>
      <w:r>
        <w:t>作者：郑千山主编</w:t>
      </w:r>
    </w:p>
    <w:p>
      <w:r>
        <w:t>出版社：昆明:云南美术出版社,2006.12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三迤人文 评论地址：https://www.jiaokey.com/book/detail/11943044.html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