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</w:t>
      </w:r>
    </w:p>
    <w:p>
      <w:r>
        <w:t>作者：任娟莉主编</w:t>
      </w:r>
    </w:p>
    <w:p>
      <w:r>
        <w:t>出版社：西安:陕西科学技术出版社,2006.11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风湿病 评论地址：https://www.jiaokey.com/book/detail/11943232.html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