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芳心：一位留美女博士少时的故事</w:t>
      </w:r>
    </w:p>
    <w:p>
      <w:r>
        <w:rPr>
          <w:rFonts w:ascii="宋体" w:hAnsi="宋体" w:eastAsia="宋体"/>
          <w:sz w:val="24"/>
        </w:rPr>
        <w:t>谢盛林，胡昌珠著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芳心：一位留美女博士少时的故事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谢盛林，胡昌珠著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本书出售、求购地址：https://www.jiaokey.com/book/detail/11943538.html</w:t>
      </w:r>
    </w:p>
    <w:p>
      <w:r>
        <w:t>更多相关图书推荐：https://www.jiaokey.com</w:t>
      </w:r>
    </w:p>
    <w:p>
      <w:r>
        <w:t>谢盛林，胡昌珠著 其他作品：https://www.jiaokey.com/tag/谢盛林，胡昌珠著.html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关键词搜索：https://www.jiaokey.com/tag/芳心：一位留美女博士少时的故事.html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