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书名：现代性社会学  二十世纪的历程</w:t>
      </w:r>
    </w:p>
    <w:p>
      <w:r>
        <w:t>作者：（法）达尼洛·马尔图切利（Danilo Martuccelli）著；姜志辉译</w:t>
      </w:r>
    </w:p>
    <w:p>
      <w:r>
        <w:t>出版社：</w:t>
      </w:r>
    </w:p>
    <w:p>
      <w:r>
        <w:t>出版日期：2007.07</w:t>
      </w:r>
    </w:p>
    <w:p>
      <w:r>
        <w:t>总页数：455</w:t>
      </w:r>
    </w:p>
    <w:p>
      <w:r>
        <w:t>更多请访问教客网: www.jiaokey.com</w:t>
      </w:r>
    </w:p>
    <w:p>
      <w:r>
        <w:t>现代性社会学  二十世纪的历程 评论地址：https://www.jiaokey.com/book/detail/11943828.html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