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书名：纤纤美腿吃出来</w:t>
      </w:r>
    </w:p>
    <w:p>
      <w:r>
        <w:t>作者：陈珈珧，谢英彪主编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纤纤美腿吃出来 评论地址：https://www.jiaokey.com/book/detail/11943833.html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