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</w:t>
      </w:r>
    </w:p>
    <w:p>
      <w:r>
        <w:t>作者：周军主编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财务管理学习指导 评论地址：https://www.jiaokey.com/book/detail/11943835.html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