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书名：笨蛋策法学外语：公式英语</w:t>
      </w:r>
    </w:p>
    <w:p>
      <w:r>
        <w:t>作者：陈文龙编著</w:t>
      </w:r>
    </w:p>
    <w:p>
      <w:r>
        <w:t>出版社：北京:世界知识出版社,2007.03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笨蛋策法学外语：公式英语 评论地址：https://www.jiaokey.com/book/detail/11943873.html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