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书名：不再狩猎</w:t>
      </w:r>
    </w:p>
    <w:p>
      <w:r>
        <w:t>作者：佘学先著</w:t>
      </w:r>
    </w:p>
    <w:p>
      <w:r>
        <w:t>出版社：拉萨：西藏人民出版社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不再狩猎 评论地址：https://www.jiaokey.com/book/detail/11943879.html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