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高中古诗文译注与拓展  高一年级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高中古诗文译注与拓展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文言文-高中-教学参考资料-古典诗歌-中国-高中-教学参考资料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本书出售、求购地址：https://www.jiaokey.com/book/detail/11944037.html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关键词搜索：https://www.jiaokey.com/tag/文言文-高中-教学参考资料-古典诗歌-中国-高中-教学参考资料.html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