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书名：经典家常药膳690例</w:t>
      </w:r>
    </w:p>
    <w:p>
      <w:r>
        <w:t>作者：杨景海，周敏兰主编</w:t>
      </w:r>
    </w:p>
    <w:p>
      <w:r>
        <w:t>出版社：南宁：广西科学技术出版社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经典家常药膳690例 评论地址：https://www.jiaokey.com/book/detail/11944049.html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