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书名：村桥原树似吾乡</w:t>
      </w:r>
    </w:p>
    <w:p>
      <w:r>
        <w:t>作者：孙涛编著</w:t>
      </w:r>
    </w:p>
    <w:p>
      <w:r>
        <w:t>出版社：广州:南方日报出版社,2007.05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村桥原树似吾乡 评论地址：https://www.jiaokey.com/book/detail/11944168.html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