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书名：高血脂病人的降脂良方</w:t>
      </w:r>
    </w:p>
    <w:p>
      <w:r>
        <w:t>作者：曾尔亢，梁勋厂，刘佩文等编著</w:t>
      </w:r>
    </w:p>
    <w:p>
      <w:r>
        <w:t>出版社：北京:人民军医出版社,2007.05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高血脂病人的降脂良方 评论地址：https://www.jiaokey.com/book/detail/11944243.html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