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书名：广州金融白皮书：金融发展形势与展望  2007</w:t>
      </w:r>
    </w:p>
    <w:p>
      <w:r>
        <w:t>作者：广州市金融服务办公室编</w:t>
      </w:r>
    </w:p>
    <w:p>
      <w:r>
        <w:t>出版社：广州：广州出版社</w:t>
      </w:r>
    </w:p>
    <w:p>
      <w:r>
        <w:t>出版日期：2007.05</w:t>
      </w:r>
    </w:p>
    <w:p>
      <w:r>
        <w:t>总页数：336</w:t>
      </w:r>
    </w:p>
    <w:p>
      <w:r>
        <w:t>更多请访问教客网: www.jiaokey.com</w:t>
      </w:r>
    </w:p>
    <w:p>
      <w:r>
        <w:t>广州金融白皮书：金融发展形势与展望  2007 评论地址：https://www.jiaokey.com/book/detail/11944273.html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