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书名：快乐创业：赢在起点</w:t>
      </w:r>
    </w:p>
    <w:p>
      <w:r>
        <w:t>作者：张静涛著</w:t>
      </w:r>
    </w:p>
    <w:p>
      <w:r>
        <w:t>出版社：成都：四川文艺出版社；四川出版集团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快乐创业：赢在起点 评论地址：https://www.jiaokey.com/book/detail/11944302.html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