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中国语文现代化的回顾与展望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中国语文现代化的回顾与展望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本书出售、求购地址：https://www.jiaokey.com/book/detail/11944355.html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关键词搜索：https://www.jiaokey.com/tag/中国语文现代化的回顾与展望.html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