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书名：大学英语四级考试710分新题型指南：阅读与写作必备分册</w:t>
      </w:r>
    </w:p>
    <w:p>
      <w:r>
        <w:t>作者：李晓梦，吴翠霞主编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总页数：257</w:t>
      </w:r>
    </w:p>
    <w:p>
      <w:r>
        <w:t>更多请访问教客网: www.jiaokey.com</w:t>
      </w:r>
    </w:p>
    <w:p>
      <w:r>
        <w:t>大学英语四级考试710分新题型指南：阅读与写作必备分册 评论地址：https://www.jiaokey.com/book/detail/11944528.html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