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书名：赚别人没想到的钱</w:t>
      </w:r>
    </w:p>
    <w:p>
      <w:r>
        <w:t>作者：迟双明编著</w:t>
      </w:r>
    </w:p>
    <w:p>
      <w:r>
        <w:t>出版社：北京:新世界出版社,2007.05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赚别人没想到的钱 评论地址：https://www.jiaokey.com/book/detail/11944541.html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