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现代中国作家身份变化与乡村小说转型</w:t>
      </w:r>
    </w:p>
    <w:p>
      <w:r>
        <w:rPr>
          <w:rFonts w:ascii="宋体" w:hAnsi="宋体" w:eastAsia="宋体"/>
          <w:sz w:val="24"/>
        </w:rPr>
        <w:t>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现代中国作家身份变化与乡村小说转型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小说-文学研究-中国-当代-小说-文学研究-中国-现代-作家-人物研究-中国-现代-作家-人物研究-中国-当代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本书出售、求购地址：https://www.jiaokey.com/book/detail/11944549.html</w:t>
      </w:r>
    </w:p>
    <w:p>
      <w:r>
        <w:t>更多相关图书推荐：https://www.jiaokey.com</w:t>
      </w:r>
    </w:p>
    <w:p>
      <w:r>
        <w:t>王庆著 其他作品：https://www.jiaokey.com/tag/王庆著.html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关键词搜索：https://www.jiaokey.com/tag/小说-文学研究-中国-当代-小说-文学研究-中国-现代-作家-人物研究-中国-现代-作家-人物研究-中国-当代.html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