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2007护理学专业初级（师）资格考试白皮书  儿科护理学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2007护理学专业初级（师）资格考试白皮书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本书出售、求购地址：https://www.jiaokey.com/book/detail/11944570.html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关键词搜索：https://www.jiaokey.com/tag/2007护理学专业初级（师）资格考试白皮书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