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书名：中韩·韩中惯用语精编</w:t>
      </w:r>
    </w:p>
    <w:p>
      <w:r>
        <w:t>作者：金忠实，金恩实，金英实编</w:t>
      </w:r>
    </w:p>
    <w:p>
      <w:r>
        <w:t>出版社：上海海文音像出版社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中韩·韩中惯用语精编 评论地址：https://www.jiaokey.com/book/detail/11944742.html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